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D8C7" w14:textId="0B877D69" w:rsidR="00DC369D" w:rsidRPr="00292EF9" w:rsidRDefault="00D35C17" w:rsidP="00292EF9">
      <w:pPr>
        <w:pStyle w:val="Heading1"/>
        <w:jc w:val="center"/>
        <w:rPr>
          <w:sz w:val="36"/>
          <w:szCs w:val="36"/>
          <w:u w:val="single"/>
        </w:rPr>
      </w:pPr>
      <w:r w:rsidRPr="00873190">
        <w:rPr>
          <w:sz w:val="36"/>
          <w:szCs w:val="36"/>
          <w:u w:val="single"/>
        </w:rPr>
        <w:t>SACU Club Development Fund Application Form</w:t>
      </w:r>
    </w:p>
    <w:p w14:paraId="293C0513" w14:textId="3082D761" w:rsidR="00873190" w:rsidRPr="00292EF9" w:rsidRDefault="00D35C17">
      <w:pPr>
        <w:rPr>
          <w:b/>
        </w:rPr>
      </w:pPr>
      <w:r>
        <w:rPr>
          <w:b/>
        </w:rPr>
        <w:t>Maximum Award: £5,000 per project</w:t>
      </w:r>
      <w:r>
        <w:rPr>
          <w:b/>
        </w:rPr>
        <w:br/>
      </w:r>
      <w:r>
        <w:t>Applicants must be current SACU affiliated clubs and provide financial records as part of the application process.</w:t>
      </w:r>
    </w:p>
    <w:p w14:paraId="04CC8AC1" w14:textId="0F6BD449" w:rsidR="003F53E3" w:rsidRDefault="00DC369D">
      <w:r w:rsidRPr="00DC369D">
        <w:rPr>
          <w:b/>
          <w:bCs/>
        </w:rPr>
        <w:t>All applications are subject to board approval</w:t>
      </w:r>
      <w:r>
        <w:t>.</w:t>
      </w:r>
    </w:p>
    <w:p w14:paraId="745C56FC" w14:textId="77777777" w:rsidR="007D4221" w:rsidRPr="00873190" w:rsidRDefault="00D35C17">
      <w:pPr>
        <w:pStyle w:val="Heading2"/>
        <w:rPr>
          <w:u w:val="single"/>
        </w:rPr>
      </w:pPr>
      <w:r w:rsidRPr="00873190">
        <w:rPr>
          <w:u w:val="single"/>
        </w:rPr>
        <w:t>Section 1: Club Information</w:t>
      </w:r>
    </w:p>
    <w:p w14:paraId="1581EF9F" w14:textId="77777777" w:rsidR="007D4221" w:rsidRDefault="00D35C17">
      <w:r>
        <w:t>Club Name: ______________________________</w:t>
      </w:r>
    </w:p>
    <w:p w14:paraId="34D253CB" w14:textId="77777777" w:rsidR="007D4221" w:rsidRDefault="00D35C17">
      <w:r>
        <w:t>Primary Contact Name: ______________________________</w:t>
      </w:r>
    </w:p>
    <w:p w14:paraId="03E572F5" w14:textId="77777777" w:rsidR="007D4221" w:rsidRDefault="00D35C17">
      <w:r>
        <w:t>Position Within Club: ______________________________</w:t>
      </w:r>
    </w:p>
    <w:p w14:paraId="1477DD2D" w14:textId="77777777" w:rsidR="007D4221" w:rsidRDefault="00D35C17">
      <w:r>
        <w:t>Email Address: ______________________________</w:t>
      </w:r>
    </w:p>
    <w:p w14:paraId="556CB55A" w14:textId="77777777" w:rsidR="007D4221" w:rsidRDefault="00D35C17">
      <w:r>
        <w:t>Telephone Number: ______________________________</w:t>
      </w:r>
    </w:p>
    <w:p w14:paraId="46762BC4" w14:textId="77777777" w:rsidR="007D4221" w:rsidRDefault="00D35C17">
      <w:r>
        <w:t>Club Address: ______________________________</w:t>
      </w:r>
    </w:p>
    <w:p w14:paraId="3E79D186" w14:textId="77777777" w:rsidR="007D4221" w:rsidRDefault="00D35C17">
      <w:r>
        <w:t>SACU Affiliation Number: ______________________________</w:t>
      </w:r>
    </w:p>
    <w:p w14:paraId="6267DAEB" w14:textId="77777777" w:rsidR="007D4221" w:rsidRDefault="00D35C17">
      <w:r>
        <w:t>Date of Current Affiliation: ______________________________</w:t>
      </w:r>
    </w:p>
    <w:p w14:paraId="39172132" w14:textId="77777777" w:rsidR="00873190" w:rsidRDefault="00873190"/>
    <w:p w14:paraId="45465006" w14:textId="77777777" w:rsidR="007D4221" w:rsidRPr="00873190" w:rsidRDefault="00D35C17">
      <w:pPr>
        <w:pStyle w:val="Heading2"/>
        <w:rPr>
          <w:u w:val="single"/>
        </w:rPr>
      </w:pPr>
      <w:r w:rsidRPr="00873190">
        <w:rPr>
          <w:u w:val="single"/>
        </w:rPr>
        <w:t>Eligibility Declaration</w:t>
      </w:r>
    </w:p>
    <w:p w14:paraId="3578CA2D" w14:textId="77777777" w:rsidR="007D4221" w:rsidRDefault="00D35C17">
      <w:r>
        <w:t>☐ Our club is currently affiliated to SACU.</w:t>
      </w:r>
    </w:p>
    <w:p w14:paraId="75F0EB93" w14:textId="77777777" w:rsidR="007D4221" w:rsidRDefault="00D35C17">
      <w:r>
        <w:t>☐ Our club complies with SACU regulations and policies.</w:t>
      </w:r>
    </w:p>
    <w:p w14:paraId="368A4E54" w14:textId="77777777" w:rsidR="007D4221" w:rsidRDefault="00D35C17">
      <w:r>
        <w:t>☐ The information contained within this application is accurate.</w:t>
      </w:r>
    </w:p>
    <w:p w14:paraId="72EBC3F4" w14:textId="77777777" w:rsidR="007D4221" w:rsidRDefault="00D35C17">
      <w:r>
        <w:t>☐ We understand SACU may request additional information to support this application.</w:t>
      </w:r>
    </w:p>
    <w:p w14:paraId="7D96670E" w14:textId="77777777" w:rsidR="00873190" w:rsidRDefault="00873190"/>
    <w:p w14:paraId="59C966DE" w14:textId="77777777" w:rsidR="007D4221" w:rsidRPr="00873190" w:rsidRDefault="00D35C17">
      <w:pPr>
        <w:pStyle w:val="Heading2"/>
        <w:rPr>
          <w:u w:val="single"/>
        </w:rPr>
      </w:pPr>
      <w:r w:rsidRPr="00873190">
        <w:rPr>
          <w:u w:val="single"/>
        </w:rPr>
        <w:t>Section 2: Project Overview</w:t>
      </w:r>
    </w:p>
    <w:p w14:paraId="1E7C3CF9" w14:textId="77777777" w:rsidR="007D4221" w:rsidRDefault="00D35C17">
      <w:r>
        <w:t>Project Title: ______________________________</w:t>
      </w:r>
    </w:p>
    <w:p w14:paraId="1F3BECA2" w14:textId="77777777" w:rsidR="007D4221" w:rsidRDefault="00D35C17">
      <w:r>
        <w:t>Funding Requested (£): ______________________________</w:t>
      </w:r>
    </w:p>
    <w:p w14:paraId="58F1C3F7" w14:textId="77777777" w:rsidR="007D4221" w:rsidRDefault="00D35C17">
      <w:r>
        <w:t>Total Project Cost (£): ______________________________</w:t>
      </w:r>
    </w:p>
    <w:p w14:paraId="4DF7AEA6" w14:textId="77777777" w:rsidR="007D4221" w:rsidRDefault="00D35C17">
      <w:r>
        <w:t>Club Contribution (£): ______________________________</w:t>
      </w:r>
    </w:p>
    <w:p w14:paraId="31F400EE" w14:textId="77777777" w:rsidR="007D4221" w:rsidRDefault="00D35C17">
      <w:r>
        <w:lastRenderedPageBreak/>
        <w:t>Additional Funding Secured (£): ______________________________</w:t>
      </w:r>
    </w:p>
    <w:p w14:paraId="78D47024" w14:textId="77777777" w:rsidR="007D4221" w:rsidRDefault="00D35C17">
      <w:r>
        <w:t>Funding Partners (if applicable): ______________________________</w:t>
      </w:r>
    </w:p>
    <w:p w14:paraId="2BBF38CE" w14:textId="77777777" w:rsidR="00873190" w:rsidRDefault="00873190"/>
    <w:p w14:paraId="08DF1270" w14:textId="77777777" w:rsidR="007D4221" w:rsidRPr="00873190" w:rsidRDefault="00D35C17">
      <w:pPr>
        <w:pStyle w:val="Heading2"/>
        <w:rPr>
          <w:u w:val="single"/>
        </w:rPr>
      </w:pPr>
      <w:r w:rsidRPr="00873190">
        <w:rPr>
          <w:u w:val="single"/>
        </w:rPr>
        <w:t>Section 3: Project Need</w:t>
      </w:r>
    </w:p>
    <w:p w14:paraId="70D301D1" w14:textId="77777777" w:rsidR="007D4221" w:rsidRDefault="00D35C17">
      <w:r>
        <w:t>Please explain why the project is needed, what challenge or opportunity it addresses, and why SACU funding is required.</w:t>
      </w:r>
    </w:p>
    <w:p w14:paraId="4418B6ED" w14:textId="77777777" w:rsidR="00873190" w:rsidRDefault="00873190"/>
    <w:p w14:paraId="69F9926E" w14:textId="77777777" w:rsidR="007D4221" w:rsidRPr="00873190" w:rsidRDefault="00D35C17">
      <w:pPr>
        <w:pStyle w:val="Heading2"/>
        <w:rPr>
          <w:u w:val="single"/>
        </w:rPr>
      </w:pPr>
      <w:r w:rsidRPr="00873190">
        <w:rPr>
          <w:u w:val="single"/>
        </w:rPr>
        <w:t>Section 4: Project Description</w:t>
      </w:r>
    </w:p>
    <w:p w14:paraId="26736832" w14:textId="77777777" w:rsidR="007D4221" w:rsidRDefault="00D35C17">
      <w:r>
        <w:t>Describe the project, activities involved, equipment/resources required, delivery arrangements and timescales.</w:t>
      </w:r>
    </w:p>
    <w:p w14:paraId="292A59CD" w14:textId="77777777" w:rsidR="00873190" w:rsidRDefault="00873190"/>
    <w:p w14:paraId="3470FEA9" w14:textId="77777777" w:rsidR="007D4221" w:rsidRPr="00873190" w:rsidRDefault="00D35C17">
      <w:pPr>
        <w:pStyle w:val="Heading2"/>
        <w:rPr>
          <w:u w:val="single"/>
        </w:rPr>
      </w:pPr>
      <w:r w:rsidRPr="00873190">
        <w:rPr>
          <w:u w:val="single"/>
        </w:rPr>
        <w:t>Section 5: Expected Impact</w:t>
      </w:r>
    </w:p>
    <w:p w14:paraId="6DE67195" w14:textId="77777777" w:rsidR="007D4221" w:rsidRDefault="00D35C17">
      <w:r>
        <w:t>Who will benefit? How many members or participants will be affected? What outcomes do you expect to achieve?</w:t>
      </w:r>
    </w:p>
    <w:p w14:paraId="6C408B3F" w14:textId="77777777" w:rsidR="00873190" w:rsidRDefault="00873190"/>
    <w:p w14:paraId="3CA05950" w14:textId="77777777" w:rsidR="007D4221" w:rsidRPr="00873190" w:rsidRDefault="00D35C17">
      <w:pPr>
        <w:pStyle w:val="Heading2"/>
        <w:rPr>
          <w:u w:val="single"/>
        </w:rPr>
      </w:pPr>
      <w:r w:rsidRPr="00873190">
        <w:rPr>
          <w:u w:val="single"/>
        </w:rPr>
        <w:t>Section 6: Sustainability</w:t>
      </w:r>
    </w:p>
    <w:p w14:paraId="6E8F3963" w14:textId="77777777" w:rsidR="007D4221" w:rsidRDefault="00D35C17">
      <w:r>
        <w:t>How will the project continue once SACU funding has been spent?</w:t>
      </w:r>
    </w:p>
    <w:p w14:paraId="1FFC031B" w14:textId="77777777" w:rsidR="00873190" w:rsidRDefault="00873190"/>
    <w:p w14:paraId="07997751" w14:textId="77777777" w:rsidR="007D4221" w:rsidRPr="00873190" w:rsidRDefault="00D35C17">
      <w:pPr>
        <w:pStyle w:val="Heading2"/>
        <w:rPr>
          <w:u w:val="single"/>
        </w:rPr>
      </w:pPr>
      <w:r w:rsidRPr="00873190">
        <w:rPr>
          <w:u w:val="single"/>
        </w:rPr>
        <w:t>Section 7: Partnership Working</w:t>
      </w:r>
    </w:p>
    <w:p w14:paraId="258304B7" w14:textId="77777777" w:rsidR="007D4221" w:rsidRDefault="00D35C17">
      <w:r>
        <w:t>Please outline any involvement from schools, local authorities, Police Scotland, sponsors, community groups or other partners.</w:t>
      </w:r>
    </w:p>
    <w:p w14:paraId="583D0D6C" w14:textId="77777777" w:rsidR="00873190" w:rsidRDefault="00873190"/>
    <w:p w14:paraId="2E58B35A" w14:textId="77777777" w:rsidR="007D4221" w:rsidRPr="00873190" w:rsidRDefault="00D35C17">
      <w:pPr>
        <w:pStyle w:val="Heading2"/>
        <w:rPr>
          <w:u w:val="single"/>
        </w:rPr>
      </w:pPr>
      <w:r w:rsidRPr="00873190">
        <w:rPr>
          <w:u w:val="single"/>
        </w:rPr>
        <w:t>Section 8: Financial Information</w:t>
      </w:r>
    </w:p>
    <w:p w14:paraId="1BE5597E" w14:textId="5F7C46AE" w:rsidR="007D4221" w:rsidRDefault="00D35C17">
      <w:r>
        <w:t>Attach a project budget and quotes for expenditure.</w:t>
      </w:r>
    </w:p>
    <w:p w14:paraId="51CAA0F4" w14:textId="77777777" w:rsidR="00873190" w:rsidRDefault="00873190"/>
    <w:p w14:paraId="48A6E96D" w14:textId="77777777" w:rsidR="007D4221" w:rsidRPr="00873190" w:rsidRDefault="00D35C17">
      <w:pPr>
        <w:pStyle w:val="Heading2"/>
        <w:rPr>
          <w:u w:val="single"/>
        </w:rPr>
      </w:pPr>
      <w:r w:rsidRPr="00873190">
        <w:rPr>
          <w:u w:val="single"/>
        </w:rPr>
        <w:t>Section 9: Financial Health of the Club</w:t>
      </w:r>
    </w:p>
    <w:p w14:paraId="4655CC58" w14:textId="77777777" w:rsidR="007D4221" w:rsidRDefault="00D35C17">
      <w:r>
        <w:t>Mandatory documents:</w:t>
      </w:r>
    </w:p>
    <w:p w14:paraId="648D2C53" w14:textId="77777777" w:rsidR="007D4221" w:rsidRDefault="00D35C17">
      <w:r>
        <w:t>☐ Most recent annual accounts</w:t>
      </w:r>
    </w:p>
    <w:p w14:paraId="37F00BE4" w14:textId="56D79F99" w:rsidR="007D4221" w:rsidRDefault="00D35C17">
      <w:r>
        <w:t>☐ Recent bank statement (within last 3 months)</w:t>
      </w:r>
    </w:p>
    <w:p w14:paraId="0F04F249" w14:textId="77777777" w:rsidR="007D4221" w:rsidRDefault="00D35C17">
      <w:r>
        <w:lastRenderedPageBreak/>
        <w:t>☐ Evidence of project costs / quotations</w:t>
      </w:r>
    </w:p>
    <w:p w14:paraId="4BCFA6CC" w14:textId="77777777" w:rsidR="007D4221" w:rsidRDefault="00D35C17">
      <w:r>
        <w:t>Current Club Balance: £________________</w:t>
      </w:r>
    </w:p>
    <w:p w14:paraId="783EB680" w14:textId="77777777" w:rsidR="007D4221" w:rsidRDefault="00D35C17">
      <w:r>
        <w:t>Restricted Funds Held: £________________</w:t>
      </w:r>
    </w:p>
    <w:p w14:paraId="18EC36E7" w14:textId="77777777" w:rsidR="007D4221" w:rsidRDefault="00D35C17">
      <w:r>
        <w:t>Unrestricted Funds Held: £________________</w:t>
      </w:r>
    </w:p>
    <w:p w14:paraId="3902ECB2" w14:textId="77777777" w:rsidR="007D4221" w:rsidRDefault="00D35C17">
      <w:r>
        <w:t>Please explain any significant reserves held by the club and why SACU funding is required.</w:t>
      </w:r>
    </w:p>
    <w:p w14:paraId="01E9A3A7" w14:textId="77777777" w:rsidR="00873190" w:rsidRDefault="00873190"/>
    <w:p w14:paraId="403F4C05" w14:textId="77777777" w:rsidR="007D4221" w:rsidRPr="00873190" w:rsidRDefault="00D35C17">
      <w:pPr>
        <w:pStyle w:val="Heading2"/>
        <w:rPr>
          <w:u w:val="single"/>
        </w:rPr>
      </w:pPr>
      <w:r w:rsidRPr="00873190">
        <w:rPr>
          <w:u w:val="single"/>
        </w:rPr>
        <w:t>Section 10: Risk Assessment</w:t>
      </w:r>
    </w:p>
    <w:p w14:paraId="5754301C" w14:textId="77777777" w:rsidR="007D4221" w:rsidRDefault="00D35C17">
      <w:r>
        <w:t>Please identify the main risks associated with delivering the project and how they will be managed.</w:t>
      </w:r>
    </w:p>
    <w:p w14:paraId="2C86E5FB" w14:textId="77777777" w:rsidR="00873190" w:rsidRDefault="00873190"/>
    <w:p w14:paraId="53C68946" w14:textId="77777777" w:rsidR="007D4221" w:rsidRPr="00873190" w:rsidRDefault="00D35C17">
      <w:pPr>
        <w:pStyle w:val="Heading2"/>
        <w:rPr>
          <w:u w:val="single"/>
        </w:rPr>
      </w:pPr>
      <w:r w:rsidRPr="00873190">
        <w:rPr>
          <w:u w:val="single"/>
        </w:rPr>
        <w:t>Section 11: Declaration</w:t>
      </w:r>
    </w:p>
    <w:p w14:paraId="028D19E0" w14:textId="77777777" w:rsidR="007D4221" w:rsidRDefault="00D35C17">
      <w:r>
        <w:t>Name: ______________________________</w:t>
      </w:r>
    </w:p>
    <w:p w14:paraId="7A2658E0" w14:textId="77777777" w:rsidR="007D4221" w:rsidRDefault="00D35C17">
      <w:r>
        <w:t>Position: ______________________________</w:t>
      </w:r>
    </w:p>
    <w:p w14:paraId="2C2C738D" w14:textId="77777777" w:rsidR="007D4221" w:rsidRDefault="00D35C17">
      <w:r>
        <w:t>Signature: ______________________________</w:t>
      </w:r>
    </w:p>
    <w:p w14:paraId="4059C176" w14:textId="77777777" w:rsidR="007D4221" w:rsidRDefault="00D35C17">
      <w:r>
        <w:t>Date: ______________________________</w:t>
      </w:r>
    </w:p>
    <w:p w14:paraId="13B2A156" w14:textId="03A47A3A" w:rsidR="007D4221" w:rsidRDefault="007D4221"/>
    <w:sectPr w:rsidR="007D42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6436817">
    <w:abstractNumId w:val="8"/>
  </w:num>
  <w:num w:numId="2" w16cid:durableId="1795249790">
    <w:abstractNumId w:val="6"/>
  </w:num>
  <w:num w:numId="3" w16cid:durableId="803739193">
    <w:abstractNumId w:val="5"/>
  </w:num>
  <w:num w:numId="4" w16cid:durableId="93789757">
    <w:abstractNumId w:val="4"/>
  </w:num>
  <w:num w:numId="5" w16cid:durableId="462888648">
    <w:abstractNumId w:val="7"/>
  </w:num>
  <w:num w:numId="6" w16cid:durableId="460684249">
    <w:abstractNumId w:val="3"/>
  </w:num>
  <w:num w:numId="7" w16cid:durableId="988827975">
    <w:abstractNumId w:val="2"/>
  </w:num>
  <w:num w:numId="8" w16cid:durableId="1946112181">
    <w:abstractNumId w:val="1"/>
  </w:num>
  <w:num w:numId="9" w16cid:durableId="110110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31A"/>
    <w:rsid w:val="00034616"/>
    <w:rsid w:val="0006063C"/>
    <w:rsid w:val="00145951"/>
    <w:rsid w:val="0015074B"/>
    <w:rsid w:val="00292EF9"/>
    <w:rsid w:val="0029639D"/>
    <w:rsid w:val="00326F90"/>
    <w:rsid w:val="003F53E3"/>
    <w:rsid w:val="007D4221"/>
    <w:rsid w:val="00873190"/>
    <w:rsid w:val="008C68C8"/>
    <w:rsid w:val="009D383B"/>
    <w:rsid w:val="00A65635"/>
    <w:rsid w:val="00AA1D8D"/>
    <w:rsid w:val="00B47730"/>
    <w:rsid w:val="00CB0664"/>
    <w:rsid w:val="00D35C17"/>
    <w:rsid w:val="00DC369D"/>
    <w:rsid w:val="00E637E9"/>
    <w:rsid w:val="00EE24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D8520"/>
  <w14:defaultImageDpi w14:val="300"/>
  <w15:docId w15:val="{0ED26571-733C-439C-8FBC-5C9B60E4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Paterson</cp:lastModifiedBy>
  <cp:revision>7</cp:revision>
  <dcterms:created xsi:type="dcterms:W3CDTF">2026-06-23T12:46:00Z</dcterms:created>
  <dcterms:modified xsi:type="dcterms:W3CDTF">2026-06-25T08:49:00Z</dcterms:modified>
  <cp:category/>
</cp:coreProperties>
</file>